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寻找一片森林  什么样的男人才值得被称为树！</w:t>
      </w:r>
    </w:p>
    <w:p>
      <w:r>
        <w:rPr>
          <w:rFonts w:ascii="宋体" w:hAnsi="宋体" w:eastAsia="宋体"/>
          <w:sz w:val="24"/>
        </w:rPr>
        <w:t>程小蝶著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寻找一片森林  什么样的男人才值得被称为树！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本书出售、求购地址：https://www.jiaokey.com/book/detail/13186565.html</w:t>
      </w:r>
    </w:p>
    <w:p>
      <w:r>
        <w:t>更多相关图书推荐：https://www.jiaokey.com</w:t>
      </w:r>
    </w:p>
    <w:p>
      <w:r>
        <w:t>程小蝶著 其他作品：https://www.jiaokey.com/tag/程小蝶著.html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关键词搜索：https://www.jiaokey.com/tag/寻找一片森林  什么样的男人才值得被称为树！.html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