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性别与社会心理学</w:t>
      </w:r>
    </w:p>
    <w:p>
      <w:r>
        <w:rPr>
          <w:rFonts w:ascii="宋体" w:hAnsi="宋体" w:eastAsia="宋体"/>
          <w:sz w:val="24"/>
        </w:rPr>
        <w:t>Vivien Burr著；杨宜憓，高之梅译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Vivien Burr著；杨宜憓，高之梅译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本书出售、求购地址：https://www.jiaokey.com/book/detail/13186531.html</w:t>
      </w:r>
    </w:p>
    <w:p>
      <w:r>
        <w:t>更多相关图书推荐：https://www.jiaokey.com</w:t>
      </w:r>
    </w:p>
    <w:p>
      <w:r>
        <w:t>Vivien Burr著；杨宜憓，高之梅译 其他作品：https://www.jiaokey.com/tag/Vivien Burr著；杨宜憓，高之梅译.html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关键词搜索：https://www.jiaokey.com/tag/性别与社会心理学.html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