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丢掉红象  完全沟通一把罩</w:t>
      </w:r>
    </w:p>
    <w:p>
      <w:r>
        <w:rPr>
          <w:rFonts w:ascii="宋体" w:hAnsi="宋体" w:eastAsia="宋体"/>
          <w:sz w:val="24"/>
        </w:rPr>
        <w:t>比尔·麦可法兰（BILL MCFARLAN）著；杜慧娟译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丢掉红象  完全沟通一把罩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比尔·麦可法兰（BILL MCFARLAN）著；杜慧娟译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本书出售、求购地址：https://www.jiaokey.com/book/detail/13186524.html</w:t>
      </w:r>
    </w:p>
    <w:p>
      <w:r>
        <w:t>更多相关图书推荐：https://www.jiaokey.com</w:t>
      </w:r>
    </w:p>
    <w:p>
      <w:r>
        <w:t>比尔·麦可法兰（BILL MCFARLAN）著；杜慧娟译 其他作品：https://www.jiaokey.com/tag/比尔·麦可法兰（BILL MCFARLAN）著；杜慧娟译.html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关键词搜索：https://www.jiaokey.com/tag/丢掉红象  完全沟通一把罩.html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