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信息化条件下的基础教育管理与教学</w:t>
      </w:r>
    </w:p>
    <w:p>
      <w:r>
        <w:rPr>
          <w:rFonts w:ascii="宋体" w:hAnsi="宋体" w:eastAsia="宋体"/>
          <w:sz w:val="24"/>
        </w:rPr>
        <w:t>梁伟雄,沈德海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信息化条件下的基础教育管理与教学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梁伟雄,沈德海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9787510053811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信息技术-应用-基础教育-教育管理-研究-中国-教学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世界各国中等教育概况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信息化条件下的基础教育管理与教学》以国家教育部《教育信息化十年发展规划（2011～2020年）》为导向，结合本地教育信息化建设现状，包括七个方面的内容：信息技术概述、基础教育管理概述、信息技术在基础教育管理中的应用、信息技术在基础教育管理中的应用实例、信息技术与学科教学整合概述、信息技术与学科教学整合的教学设计、信息技术与学科教学整合的教学设计案例。</w:t>
      </w:r>
    </w:p>
    <w:p/>
    <w:p>
      <w:r>
        <w:t>本书出售、求购地址：https://www.jiaokey.com/book/detail/13186503.html</w:t>
      </w:r>
    </w:p>
    <w:p>
      <w:r>
        <w:t>更多世界各国中等教育概况图书推荐：https://www.jiaokey.com</w:t>
      </w:r>
    </w:p>
    <w:p>
      <w:r>
        <w:t>梁伟雄,沈德海 其他作品：https://www.jiaokey.com/tag/梁伟雄,沈德海.html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关键词搜索：https://www.jiaokey.com/tag/信息技术-应用-基础教育-教育管理-研究-中国-教学.html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