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发现自我，一个晚上的人生功课</w:t>
      </w:r>
    </w:p>
    <w:p>
      <w:r>
        <w:rPr>
          <w:rFonts w:ascii="宋体" w:hAnsi="宋体" w:eastAsia="宋体"/>
          <w:sz w:val="24"/>
        </w:rPr>
        <w:t>（加）罗宾·夏玛（RobinSharma）著；赵蒙蒙译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发现自我，一个晚上的人生功课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（加）罗宾·夏玛（RobinSharma）著；赵蒙蒙译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本书出售、求购地址：https://www.jiaokey.com/book/detail/13186496.html</w:t>
      </w:r>
    </w:p>
    <w:p>
      <w:r>
        <w:t>更多相关图书推荐：https://www.jiaokey.com</w:t>
      </w:r>
    </w:p>
    <w:p>
      <w:r>
        <w:t>（加）罗宾·夏玛（RobinSharma）著；赵蒙蒙译 其他作品：https://www.jiaokey.com/tag/（加）罗宾·夏玛（RobinSharma）著；赵蒙蒙译.html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关键词搜索：https://www.jiaokey.com/tag/发现自我，一个晚上的人生功课.html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