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书名：品读台江</w:t>
      </w:r>
    </w:p>
    <w:p>
      <w:r>
        <w:t>作者：中共福州市台江区委宣传部，神州市台江区文学艺术界联合会编</w:t>
      </w:r>
    </w:p>
    <w:p>
      <w:r>
        <w:t>出版社：福州：海峡文艺出版社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品读台江 评论地址：https://www.jiaokey.com/book/detail/13186491.html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