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暹罗连体人之谜</w:t>
      </w:r>
    </w:p>
    <w:p>
      <w:r>
        <w:rPr>
          <w:rFonts w:ascii="宋体" w:hAnsi="宋体" w:eastAsia="宋体"/>
          <w:sz w:val="24"/>
        </w:rPr>
        <w:t>（美）埃勒里·奎因著；李小刚译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暹罗连体人之谜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（美）埃勒里·奎因著；李小刚译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本书出售、求购地址：https://www.jiaokey.com/book/detail/13186455.html</w:t>
      </w:r>
    </w:p>
    <w:p>
      <w:r>
        <w:t>更多相关图书推荐：https://www.jiaokey.com</w:t>
      </w:r>
    </w:p>
    <w:p>
      <w:r>
        <w:t>（美）埃勒里·奎因著；李小刚译 其他作品：https://www.jiaokey.com/tag/（美）埃勒里·奎因著；李小刚译.html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关键词搜索：https://www.jiaokey.com/tag/暹罗连体人之谜.html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