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让社会运转起来  宁波市海曙区社会建设研究</w:t>
      </w:r>
    </w:p>
    <w:p>
      <w:r>
        <w:rPr>
          <w:rFonts w:ascii="宋体" w:hAnsi="宋体" w:eastAsia="宋体"/>
          <w:sz w:val="24"/>
        </w:rPr>
        <w:t>郁建兴，陈奕君，彭朱刚等著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让社会运转起来  宁波市海曙区社会建设研究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郁建兴，陈奕君，彭朱刚等著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本书出售、求购地址：https://www.jiaokey.com/book/detail/13186424.html</w:t>
      </w:r>
    </w:p>
    <w:p>
      <w:r>
        <w:t>更多相关图书推荐：https://www.jiaokey.com</w:t>
      </w:r>
    </w:p>
    <w:p>
      <w:r>
        <w:t>郁建兴，陈奕君，彭朱刚等著 其他作品：https://www.jiaokey.com/tag/郁建兴，陈奕君，彭朱刚等著.html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关键词搜索：https://www.jiaokey.com/tag/让社会运转起来  宁波市海曙区社会建设研究.html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