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  文法强化训练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  文法强化训练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本书出售、求购地址：https://www.jiaokey.com/book/detail/13186413.html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  文法强化训练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