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书名：在海西  2010</w:t>
      </w:r>
    </w:p>
    <w:p>
      <w:r>
        <w:t>作者：陈必滔主编；冯潮华副主编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在海西  2010 评论地址：https://www.jiaokey.com/book/detail/13186382.html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