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张政烺文集  苑峰杂著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张政烺文集  苑峰杂著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本书出售、求购地址：https://www.jiaokey.com/book/detail/13186366.html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关键词搜索：https://www.jiaokey.com/tag/张政烺文集  苑峰杂著.html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