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  经济法概论自学指导  非法律专业</w:t>
      </w:r>
    </w:p>
    <w:p>
      <w:r>
        <w:t>作者：张理，黄秀梅，吴英姿编</w:t>
      </w:r>
    </w:p>
    <w:p>
      <w:r>
        <w:t>出版社：江苏省高等教育自学考试委员会办公室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高等教育自学考试  经济法概论自学指导  非法律专业 评论地址：https://www.jiaokey.com/book/detail/13186332.html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