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出类拔萃之辈  下</w:t>
      </w:r>
    </w:p>
    <w:p>
      <w:r>
        <w:rPr>
          <w:rFonts w:ascii="宋体" w:hAnsi="宋体" w:eastAsia="宋体"/>
          <w:sz w:val="24"/>
        </w:rPr>
        <w:t>（美）戴维·哈尔伯斯坦著；齐沛合译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出类拔萃之辈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（美）戴维·哈尔伯斯坦著；齐沛合译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本书出售、求购地址：https://www.jiaokey.com/book/detail/13186327.html</w:t>
      </w:r>
    </w:p>
    <w:p>
      <w:r>
        <w:t>更多相关图书推荐：https://www.jiaokey.com</w:t>
      </w:r>
    </w:p>
    <w:p>
      <w:r>
        <w:t>（美）戴维·哈尔伯斯坦著；齐沛合译 其他作品：https://www.jiaokey.com/tag/（美）戴维·哈尔伯斯坦著；齐沛合译.html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关键词搜索：https://www.jiaokey.com/tag/出类拔萃之辈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