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环境保护法规和标准汇编十2001年度</w:t>
      </w:r>
    </w:p>
    <w:p>
      <w:r>
        <w:rPr>
          <w:rFonts w:ascii="宋体" w:hAnsi="宋体" w:eastAsia="宋体"/>
          <w:sz w:val="24"/>
        </w:rPr>
        <w:t>秦鸿源编辑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环境保护法规和标准汇编十2001年度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秦鸿源编辑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本书出售、求购地址：https://www.jiaokey.com/book/detail/13186312.html</w:t>
      </w:r>
    </w:p>
    <w:p>
      <w:r>
        <w:t>更多相关图书推荐：https://www.jiaokey.com</w:t>
      </w:r>
    </w:p>
    <w:p>
      <w:r>
        <w:t>秦鸿源编辑 其他作品：https://www.jiaokey.com/tag/秦鸿源编辑.html</w:t>
      </w:r>
    </w:p>
    <w:p>
      <w:r>
        <w:t>镇江市环境保护局 出版图书：https://www.jiaokey.com/tag/镇江市环境保护局.html</w:t>
      </w:r>
    </w:p>
    <w:p>
      <w:r>
        <w:t>关键词搜索：https://www.jiaokey.com/tag/环境保护法规和标准汇编十2001年度.html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