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常用经济学名词解释</w:t>
      </w:r>
    </w:p>
    <w:p>
      <w:r>
        <w:rPr>
          <w:rFonts w:ascii="宋体" w:hAnsi="宋体" w:eastAsia="宋体"/>
          <w:sz w:val="24"/>
        </w:rPr>
        <w:t>陈胜昌，冯秀莲，朱娇春编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陈胜昌，冯秀莲，朱娇春编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本书出售、求购地址：https://www.jiaokey.com/book/detail/13186263.html</w:t>
      </w:r>
    </w:p>
    <w:p>
      <w:r>
        <w:t>更多相关图书推荐：https://www.jiaokey.com</w:t>
      </w:r>
    </w:p>
    <w:p>
      <w:r>
        <w:t>陈胜昌，冯秀莲，朱娇春编 其他作品：https://www.jiaokey.com/tag/陈胜昌，冯秀莲，朱娇春编.html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关键词搜索：https://www.jiaokey.com/tag/常用经济学名词解释.html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