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合同法文本样式  根据最高人民法院关于合同法的最新司法解释编写</w:t>
      </w:r>
    </w:p>
    <w:p>
      <w:r>
        <w:rPr>
          <w:rFonts w:ascii="宋体" w:hAnsi="宋体" w:eastAsia="宋体"/>
          <w:sz w:val="24"/>
        </w:rPr>
        <w:t>唐德华主编；丁巧仁，王少南，张棉，平章副主编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合同法文本样式  根据最高人民法院关于合同法的最新司法解释编写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唐德华主编；丁巧仁，王少南，张棉，平章副主编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本书出售、求购地址：https://www.jiaokey.com/book/detail/13186259.html</w:t>
      </w:r>
    </w:p>
    <w:p>
      <w:r>
        <w:t>更多相关图书推荐：https://www.jiaokey.com</w:t>
      </w:r>
    </w:p>
    <w:p>
      <w:r>
        <w:t>唐德华主编；丁巧仁，王少南，张棉，平章副主编 其他作品：https://www.jiaokey.com/tag/唐德华主编；丁巧仁，王少南，张棉，平章副主编.html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关键词搜索：https://www.jiaokey.com/tag/合同法文本样式  根据最高人民法院关于合同法的最新司法解释编写.html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