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信用风险模型与巴赛尔资本协定</w:t>
      </w:r>
    </w:p>
    <w:p>
      <w:r>
        <w:rPr>
          <w:rFonts w:ascii="宋体" w:hAnsi="宋体" w:eastAsia="宋体"/>
          <w:sz w:val="24"/>
        </w:rPr>
        <w:t>唐纳·范戴维特，今井贤治著；李佩芝译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信用风险模型与巴赛尔资本协定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唐纳·范戴维特，今井贤治著；李佩芝译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本书出售、求购地址：https://www.jiaokey.com/book/detail/13186229.html</w:t>
      </w:r>
    </w:p>
    <w:p>
      <w:r>
        <w:t>更多相关图书推荐：https://www.jiaokey.com</w:t>
      </w:r>
    </w:p>
    <w:p>
      <w:r>
        <w:t>唐纳·范戴维特，今井贤治著；李佩芝译 其他作品：https://www.jiaokey.com/tag/唐纳·范戴维特，今井贤治著；李佩芝译.html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关键词搜索：https://www.jiaokey.com/tag/信用风险模型与巴赛尔资本协定.html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