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选股36计  从理论基础到选股实战</w:t>
      </w:r>
    </w:p>
    <w:p>
      <w:r>
        <w:rPr>
          <w:rFonts w:ascii="宋体" w:hAnsi="宋体" w:eastAsia="宋体"/>
          <w:sz w:val="24"/>
        </w:rPr>
        <w:t>李中明编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选股36计  从理论基础到选股实战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本书出售、求购地址：https://www.jiaokey.com/book/detail/13186226.html</w:t>
      </w:r>
    </w:p>
    <w:p>
      <w:r>
        <w:t>更多相关图书推荐：https://www.jiaokey.com</w:t>
      </w:r>
    </w:p>
    <w:p>
      <w:r>
        <w:t>李中明编 其他作品：https://www.jiaokey.com/tag/李中明编.html</w:t>
      </w:r>
    </w:p>
    <w:p>
      <w:r>
        <w:t>精益出版社 出版图书：https://www.jiaokey.com/tag/精益出版社.html</w:t>
      </w:r>
    </w:p>
    <w:p>
      <w:r>
        <w:t>关键词搜索：https://www.jiaokey.com/tag/选股36计  从理论基础到选股实战.html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