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书名：荣宝斋藏名家手札精选  董其昌</w:t>
      </w:r>
    </w:p>
    <w:p>
      <w:r>
        <w:t>作者：（明）董其昌书</w:t>
      </w:r>
    </w:p>
    <w:p>
      <w:r>
        <w:t>出版社：北京:荣宝斋出版社,2012.03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荣宝斋藏名家手札精选  董其昌 评论地址：https://www.jiaokey.com/book/detail/13186138.html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