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永远的怀念</w:t>
      </w:r>
    </w:p>
    <w:p>
      <w:r>
        <w:rPr>
          <w:rFonts w:ascii="宋体" w:hAnsi="宋体" w:eastAsia="宋体"/>
          <w:sz w:val="24"/>
        </w:rPr>
        <w:t>文生著；四川省作家协会创作联络部编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永远的怀念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文生著；四川省作家协会创作联络部编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本书出售、求购地址：https://www.jiaokey.com/book/detail/13186123.html</w:t>
      </w:r>
    </w:p>
    <w:p>
      <w:r>
        <w:t>更多相关图书推荐：https://www.jiaokey.com</w:t>
      </w:r>
    </w:p>
    <w:p>
      <w:r>
        <w:t>文生著；四川省作家协会创作联络部编 其他作品：https://www.jiaokey.com/tag/文生著；四川省作家协会创作联络部编.html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关键词搜索：https://www.jiaokey.com/tag/永远的怀念.html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