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纸浆、纸与纸板检验方法（北欧标准）</w:t>
      </w:r>
    </w:p>
    <w:p>
      <w:r>
        <w:rPr>
          <w:rFonts w:ascii="宋体" w:hAnsi="宋体" w:eastAsia="宋体"/>
          <w:sz w:val="24"/>
        </w:rPr>
        <w:t>天津市造纸学会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纸浆、纸与纸板检验方法（北欧标准）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天津市造纸学会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本书出售、求购地址：https://www.jiaokey.com/book/detail/13186072.html</w:t>
      </w:r>
    </w:p>
    <w:p>
      <w:r>
        <w:t>更多相关图书推荐：https://www.jiaokey.com</w:t>
      </w:r>
    </w:p>
    <w:p>
      <w:r>
        <w:t>天津市造纸学会 其他作品：https://www.jiaokey.com/tag/天津市造纸学会.html</w:t>
      </w:r>
    </w:p>
    <w:p>
      <w:r>
        <w:t>关键词搜索：https://www.jiaokey.com/tag/纸浆、纸与纸板检验方法（北欧标准）.html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