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移动浪潮  移动智能如何改变世界</w:t>
      </w:r>
    </w:p>
    <w:p>
      <w:r>
        <w:rPr>
          <w:rFonts w:ascii="宋体" w:hAnsi="宋体" w:eastAsia="宋体"/>
          <w:sz w:val="24"/>
        </w:rPr>
        <w:t>迈克尔·塞勒（MichaelSaylor）著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移动浪潮  移动智能如何改变世界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迈克尔·塞勒（MichaelSaylor）著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本书出售、求购地址：https://www.jiaokey.com/book/detail/13186047.html</w:t>
      </w:r>
    </w:p>
    <w:p>
      <w:r>
        <w:t>更多相关图书推荐：https://www.jiaokey.com</w:t>
      </w:r>
    </w:p>
    <w:p>
      <w:r>
        <w:t>迈克尔·塞勒（MichaelSaylor）著 其他作品：https://www.jiaokey.com/tag/迈克尔·塞勒（MichaelSaylor）著.html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关键词搜索：https://www.jiaokey.com/tag/移动浪潮  移动智能如何改变世界.html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