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书名：我赢定了  鲍威尔生活和领导的艺术</w:t>
      </w:r>
    </w:p>
    <w:p>
      <w:r>
        <w:t>作者：（美）科林·&lt;font color=Red&gt;鲍&lt;/font&gt;威尔著；张强译</w:t>
      </w:r>
    </w:p>
    <w:p>
      <w:r>
        <w:t>出版社：长沙:湖南文艺出版社,2013.02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我赢定了  鲍威尔生活和领导的艺术 评论地址：https://www.jiaokey.com/book/detail/13186032.html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