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谢谢你离开我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谢谢你离开我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本书出售、求购地址：https://www.jiaokey.com/book/detail/13186026.html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关键词搜索：https://www.jiaokey.com/tag/谢谢你离开我.html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