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书名：成功就靠这点破英语  美国大使馆前签证官权威审读</w:t>
      </w:r>
    </w:p>
    <w:p>
      <w:r>
        <w:t>作者：孙铁麟著</w:t>
      </w:r>
    </w:p>
    <w:p>
      <w:r>
        <w:t>出版社：北京:中国友谊出版公司,2013.04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成功就靠这点破英语  美国大使馆前签证官权威审读 评论地址：https://www.jiaokey.com/book/detail/13186025.html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