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书名：乌龟的华尔兹</w:t>
      </w:r>
    </w:p>
    <w:p>
      <w:r>
        <w:t>作者：（法）卡特琳娜·班科尔著；黄荭，王加译</w:t>
      </w:r>
    </w:p>
    <w:p>
      <w:r>
        <w:t>出版社：海口：南海出版公司</w:t>
      </w:r>
    </w:p>
    <w:p>
      <w:r>
        <w:t>出版日期：2013</w:t>
      </w:r>
    </w:p>
    <w:p>
      <w:r>
        <w:t>总页数：538</w:t>
      </w:r>
    </w:p>
    <w:p>
      <w:r>
        <w:t>更多请访问教客网: www.jiaokey.com</w:t>
      </w:r>
    </w:p>
    <w:p>
      <w:r>
        <w:t>乌龟的华尔兹 评论地址：https://www.jiaokey.com/book/detail/13186021.html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