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书名：苦才是人生  2  做才是得到</w:t>
      </w:r>
    </w:p>
    <w:p>
      <w:r>
        <w:t>作者：索达吉堪布著</w:t>
      </w:r>
    </w:p>
    <w:p>
      <w:r>
        <w:t>出版社：兰州:甘肃人民美术出版社,2012.11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苦才是人生  2  做才是得到 评论地址：https://www.jiaokey.com/book/detail/13186018.html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