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  人生</w:t>
      </w:r>
    </w:p>
    <w:p>
      <w:r>
        <w:t>作者：李华民编</w:t>
      </w:r>
    </w:p>
    <w:p>
      <w:r>
        <w:t>出版社：拉萨:西藏人民出版社,2013.01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空  人生 评论地址：https://www.jiaokey.com/book/detail/13186011.html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