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苏南乡村土地流转中的地权利益研究  以H村为个案</w:t>
      </w:r>
    </w:p>
    <w:p>
      <w:r>
        <w:rPr>
          <w:rFonts w:ascii="宋体" w:hAnsi="宋体" w:eastAsia="宋体"/>
          <w:sz w:val="24"/>
        </w:rPr>
        <w:t>华彦玲著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苏南乡村土地流转中的地权利益研究  以H村为个案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华彦玲著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本书出售、求购地址：https://www.jiaokey.com/book/detail/13185990.html</w:t>
      </w:r>
    </w:p>
    <w:p>
      <w:r>
        <w:t>更多相关图书推荐：https://www.jiaokey.com</w:t>
      </w:r>
    </w:p>
    <w:p>
      <w:r>
        <w:t>华彦玲著 其他作品：https://www.jiaokey.com/tag/华彦玲著.html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关键词搜索：https://www.jiaokey.com/tag/苏南乡村土地流转中的地权利益研究  以H村为个案.html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