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公路桥涵工程施工现场质量控制手册</w:t>
      </w:r>
    </w:p>
    <w:p>
      <w:r>
        <w:rPr>
          <w:rFonts w:ascii="宋体" w:hAnsi="宋体" w:eastAsia="宋体"/>
          <w:sz w:val="24"/>
        </w:rPr>
        <w:t>方兴，戴小松，段军朝主编；郭关鸣主审；郭正敏，陈兵，范磊，钟启凯参编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公路桥涵工程施工现场质量控制手册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方兴，戴小松，段军朝主编；郭关鸣主审；郭正敏，陈兵，范磊，钟启凯参编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本书出售、求购地址：https://www.jiaokey.com/book/detail/13185977.html</w:t>
      </w:r>
    </w:p>
    <w:p>
      <w:r>
        <w:t>更多相关图书推荐：https://www.jiaokey.com</w:t>
      </w:r>
    </w:p>
    <w:p>
      <w:r>
        <w:t>方兴，戴小松，段军朝主编；郭关鸣主审；郭正敏，陈兵，范磊，钟启凯参编 其他作品：https://www.jiaokey.com/tag/方兴，戴小松，段军朝主编；郭关鸣主审；郭正敏，陈兵，范磊，钟启凯参编.html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关键词搜索：https://www.jiaokey.com/tag/公路桥涵工程施工现场质量控制手册.html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