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书名：8年初中生优秀作文  2006-2013  超值范文精华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8年初中生优秀作文  2006-2013  超值范文精华 评论地址：https://www.jiaokey.com/book/detail/13185967.html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