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书名：莫言批判</w:t>
      </w:r>
    </w:p>
    <w:p>
      <w:r>
        <w:t>作者：李斌，程桂婷编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总页数：399</w:t>
      </w:r>
    </w:p>
    <w:p>
      <w:r>
        <w:t>更多请访问教客网: www.jiaokey.com</w:t>
      </w:r>
    </w:p>
    <w:p>
      <w:r>
        <w:t>莫言批判 评论地址：https://www.jiaokey.com/book/detail/13185966.html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