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专业化妆造型的秘密  妆容搭配100例  彩印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专业化妆造型的秘密  妆容搭配100例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本书出售、求购地址：https://www.jiaokey.com/book/detail/13185962.html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关键词搜索：https://www.jiaokey.com/tag/专业化妆造型的秘密  妆容搭配100例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