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解读“大和魂”  “缺德”的日本人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解读“大和魂”  “缺德”的日本人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本书出售、求购地址：https://www.jiaokey.com/book/detail/13185939.html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关键词搜索：https://www.jiaokey.com/tag/解读“大和魂”  “缺德”的日本人.html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