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机械绘图与识图300例  第2版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机械绘图与识图300例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本书出售、求购地址：https://www.jiaokey.com/book/detail/13185922.html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关键词搜索：https://www.jiaokey.com/tag/机械绘图与识图300例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