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自有品牌  与狼共舞</w:t>
      </w:r>
    </w:p>
    <w:p>
      <w:r>
        <w:rPr>
          <w:rFonts w:ascii="宋体" w:hAnsi="宋体" w:eastAsia="宋体"/>
          <w:sz w:val="24"/>
        </w:rPr>
        <w:t>（英）林肯，（英）托马森著；李健生译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自有品牌  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（英）林肯，（英）托马森著；李健生译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本书出售、求购地址：https://www.jiaokey.com/book/detail/13185902.html</w:t>
      </w:r>
    </w:p>
    <w:p>
      <w:r>
        <w:t>更多相关图书推荐：https://www.jiaokey.com</w:t>
      </w:r>
    </w:p>
    <w:p>
      <w:r>
        <w:t>（英）林肯，（英）托马森著；李健生译 其他作品：https://www.jiaokey.com/tag/（英）林肯，（英）托马森著；李健生译.html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关键词搜索：https://www.jiaokey.com/tag/自有品牌  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