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考场夺分两道题  备战中考版</w:t>
      </w:r>
    </w:p>
    <w:p>
      <w:r>
        <w:rPr>
          <w:rFonts w:ascii="宋体" w:hAnsi="宋体" w:eastAsia="宋体"/>
          <w:sz w:val="24"/>
        </w:rPr>
        <w:t>吴尚村，卢红宾著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考场夺分两道题  备战中考版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吴尚村，卢红宾著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本书出售、求购地址：https://www.jiaokey.com/book/detail/13185884.html</w:t>
      </w:r>
    </w:p>
    <w:p>
      <w:r>
        <w:t>更多相关图书推荐：https://www.jiaokey.com</w:t>
      </w:r>
    </w:p>
    <w:p>
      <w:r>
        <w:t>吴尚村，卢红宾著 其他作品：https://www.jiaokey.com/tag/吴尚村，卢红宾著.html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关键词搜索：https://www.jiaokey.com/tag/考场夺分两道题  备战中考版.html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