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网络原名  黄金瞳  9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网络原名  黄金瞳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本书出售、求购地址：https://www.jiaokey.com/book/detail/13185862.html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北京:中国戏剧出版社,2013.03 出版图书：https://www.jiaokey.com/tag/北京:中国戏剧出版社,2013.03.html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