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希腊人  爱琴海岸的奇葩  插图第4版</w:t>
      </w:r>
    </w:p>
    <w:p>
      <w:r>
        <w:rPr>
          <w:rFonts w:ascii="宋体" w:hAnsi="宋体" w:eastAsia="宋体"/>
          <w:sz w:val="24"/>
        </w:rPr>
        <w:t>（美）罗伯特·B.科布里克著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希腊人  爱琴海岸的奇葩  插图第4版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（美）罗伯特·B.科布里克著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本书出售、求购地址：https://www.jiaokey.com/book/detail/13185854.html</w:t>
      </w:r>
    </w:p>
    <w:p>
      <w:r>
        <w:t>更多相关图书推荐：https://www.jiaokey.com</w:t>
      </w:r>
    </w:p>
    <w:p>
      <w:r>
        <w:t>（美）罗伯特·B.科布里克著 其他作品：https://www.jiaokey.com/tag/（美）罗伯特·B.科布里克著.html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关键词搜索：https://www.jiaokey.com/tag/希腊人  爱琴海岸的奇葩  插图第4版.html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