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领导干部要做求真务实的表率</w:t>
      </w:r>
    </w:p>
    <w:p>
      <w:r>
        <w:rPr>
          <w:rFonts w:ascii="宋体" w:hAnsi="宋体" w:eastAsia="宋体"/>
          <w:sz w:val="24"/>
        </w:rPr>
        <w:t>侯书生，杨淑霞，马丽华编著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领导干部要做求真务实的表率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侯书生，杨淑霞，马丽华编著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本书出售、求购地址：https://www.jiaokey.com/book/detail/13185828.html</w:t>
      </w:r>
    </w:p>
    <w:p>
      <w:r>
        <w:t>更多相关图书推荐：https://www.jiaokey.com</w:t>
      </w:r>
    </w:p>
    <w:p>
      <w:r>
        <w:t>侯书生，杨淑霞，马丽华编著 其他作品：https://www.jiaokey.com/tag/侯书生，杨淑霞，马丽华编著.html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关键词搜索：https://www.jiaokey.com/tag/领导干部要做求真务实的表率.html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