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当日交易大玩家  股市日赚百万美元的真实故事</w:t>
      </w:r>
    </w:p>
    <w:p>
      <w:r>
        <w:rPr>
          <w:rFonts w:ascii="宋体" w:hAnsi="宋体" w:eastAsia="宋体"/>
          <w:sz w:val="24"/>
        </w:rPr>
        <w:t>（美）伊基巴辛著；徐浩译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当日交易大玩家  股市日赚百万美元的真实故事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（美）伊基巴辛著；徐浩译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本书出售、求购地址：https://www.jiaokey.com/book/detail/13185810.html</w:t>
      </w:r>
    </w:p>
    <w:p>
      <w:r>
        <w:t>更多相关图书推荐：https://www.jiaokey.com</w:t>
      </w:r>
    </w:p>
    <w:p>
      <w:r>
        <w:t>（美）伊基巴辛著；徐浩译 其他作品：https://www.jiaokey.com/tag/（美）伊基巴辛著；徐浩译.html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关键词搜索：https://www.jiaokey.com/tag/当日交易大玩家  股市日赚百万美元的真实故事.html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