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贝克街221号的秘密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贝克街221号的秘密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本书出售、求购地址：https://www.jiaokey.com/book/detail/13185806.html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关键词搜索：https://www.jiaokey.com/tag/贝克街221号的秘密.html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