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电池的秘史  引发技术革命的便携式电源</w:t>
      </w:r>
    </w:p>
    <w:p>
      <w:r>
        <w:rPr>
          <w:rFonts w:ascii="宋体" w:hAnsi="宋体" w:eastAsia="宋体"/>
          <w:sz w:val="24"/>
        </w:rPr>
        <w:t>（美）亨利·施莱辛格著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电池的秘史  引发技术革命的便携式电源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（美）亨利·施莱辛格著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本书出售、求购地址：https://www.jiaokey.com/book/detail/13185787.html</w:t>
      </w:r>
    </w:p>
    <w:p>
      <w:r>
        <w:t>更多相关图书推荐：https://www.jiaokey.com</w:t>
      </w:r>
    </w:p>
    <w:p>
      <w:r>
        <w:t>（美）亨利·施莱辛格著 其他作品：https://www.jiaokey.com/tag/（美）亨利·施莱辛格著.html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关键词搜索：https://www.jiaokey.com/tag/电池的秘史  引发技术革命的便携式电源.html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