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国家职业资格三级卫生行业职业技能培训教程  健康管理师</w:t>
      </w:r>
    </w:p>
    <w:p>
      <w:r>
        <w:rPr>
          <w:rFonts w:ascii="宋体" w:hAnsi="宋体" w:eastAsia="宋体"/>
          <w:sz w:val="24"/>
        </w:rPr>
        <w:t>王陇德主编；白书忠，陈君石，高润霖等副主编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国家职业资格三级卫生行业职业技能培训教程  健康管理师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王陇德主编；白书忠，陈君石，高润霖等副主编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本书出售、求购地址：https://www.jiaokey.com/book/detail/13185776.html</w:t>
      </w:r>
    </w:p>
    <w:p>
      <w:r>
        <w:t>更多相关图书推荐：https://www.jiaokey.com</w:t>
      </w:r>
    </w:p>
    <w:p>
      <w:r>
        <w:t>王陇德主编；白书忠，陈君石，高润霖等副主编 其他作品：https://www.jiaokey.com/tag/王陇德主编；白书忠，陈君石，高润霖等副主编.html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关键词搜索：https://www.jiaokey.com/tag/国家职业资格三级卫生行业职业技能培训教程  健康管理师.html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