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大豆油脂质量安全关键技术</w:t>
      </w:r>
    </w:p>
    <w:p>
      <w:r>
        <w:rPr>
          <w:rFonts w:ascii="宋体" w:hAnsi="宋体" w:eastAsia="宋体"/>
          <w:sz w:val="24"/>
        </w:rPr>
        <w:t>张东杰，曹冬梅，鹿保鑫著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大豆油脂质量安全关键技术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张东杰，曹冬梅，鹿保鑫著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本书出售、求购地址：https://www.jiaokey.com/book/detail/13185765.html</w:t>
      </w:r>
    </w:p>
    <w:p>
      <w:r>
        <w:t>更多相关图书推荐：https://www.jiaokey.com</w:t>
      </w:r>
    </w:p>
    <w:p>
      <w:r>
        <w:t>张东杰，曹冬梅，鹿保鑫著 其他作品：https://www.jiaokey.com/tag/张东杰，曹冬梅，鹿保鑫著.html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关键词搜索：https://www.jiaokey.com/tag/大豆油脂质量安全关键技术.html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