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书名：何其芳论红楼梦</w:t>
      </w:r>
    </w:p>
    <w:p>
      <w:r>
        <w:t>作者：董志新整理校订</w:t>
      </w:r>
    </w:p>
    <w:p>
      <w:r>
        <w:t>出版社：沈阳:白山出版社,2009.04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何其芳论红楼梦 评论地址：https://www.jiaokey.com/book/detail/13185745.html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