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书名：党员干部的20个正能量</w:t>
      </w:r>
    </w:p>
    <w:p>
      <w:r>
        <w:t>作者：黄明哲著</w:t>
      </w:r>
    </w:p>
    <w:p>
      <w:r>
        <w:t>出版社：北京:国家行政学院出版社,2013.03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党员干部的20个正能量 评论地址：https://www.jiaokey.com/book/detail/13185737.html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