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生物质能</w:t>
      </w:r>
    </w:p>
    <w:p>
      <w:r>
        <w:rPr>
          <w:rFonts w:ascii="宋体" w:hAnsi="宋体" w:eastAsia="宋体"/>
          <w:sz w:val="24"/>
        </w:rPr>
        <w:t>国家发展和改革委员会能源研究所组编；韩文科主编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生物质能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国家发展和改革委员会能源研究所组编；韩文科主编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生物资源-产业发展-研究-中国-新兴产业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本书出售、求购地址：https://www.jiaokey.com/book/detail/13185735.html</w:t>
      </w:r>
    </w:p>
    <w:p>
      <w:r>
        <w:t>更多相关图书推荐：https://www.jiaokey.com</w:t>
      </w:r>
    </w:p>
    <w:p>
      <w:r>
        <w:t>国家发展和改革委员会能源研究所组编；韩文科主编 其他作品：https://www.jiaokey.com/tag/国家发展和改革委员会能源研究所组编；韩文科主编.html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关键词搜索：https://www.jiaokey.com/tag/生物资源-产业发展-研究-中国-新兴产业.html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