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玛雅人为何失算了？  2013，我们还活着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玛雅人为何失算了？  2013，我们还活着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本书出售、求购地址：https://www.jiaokey.com/book/detail/13185728.html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关键词搜索：https://www.jiaokey.com/tag/玛雅人为何失算了？  2013，我们还活着.html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