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玩具小鸭杀人事件  日常用品中de化学物质如何影响人类健康</w:t>
      </w:r>
    </w:p>
    <w:p>
      <w:r>
        <w:rPr>
          <w:rFonts w:ascii="宋体" w:hAnsi="宋体" w:eastAsia="宋体"/>
          <w:sz w:val="24"/>
        </w:rPr>
        <w:t>（加）史密斯，（加）劳瑞著；张英光，王怡译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玩具小鸭杀人事件  日常用品中de化学物质如何影响人类健康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（加）史密斯，（加）劳瑞著；张英光，王怡译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本书出售、求购地址：https://www.jiaokey.com/book/detail/13185727.html</w:t>
      </w:r>
    </w:p>
    <w:p>
      <w:r>
        <w:t>更多相关图书推荐：https://www.jiaokey.com</w:t>
      </w:r>
    </w:p>
    <w:p>
      <w:r>
        <w:t>（加）史密斯，（加）劳瑞著；张英光，王怡译 其他作品：https://www.jiaokey.com/tag/（加）史密斯，（加）劳瑞著；张英光，王怡译.html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关键词搜索：https://www.jiaokey.com/tag/玩具小鸭杀人事件  日常用品中de化学物质如何影响人类健康.html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